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HAPPENED TO GOLDWATER？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HAPPENED TO GOLDWATER？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本书出售、求购地址：https://www.jiaokey.com/book/detail/40253062.html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关键词搜索：https://www.jiaokey.com/tag/WHAT HAPPENED TO GOLDWATER？.html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