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SPEEDREADING PEOPLE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SPEEDREADING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ART OF SPEEDREADING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