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GOFFMAN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GOFFMAN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本书出售、求购地址：https://www.jiaokey.com/book/detail/40252961.html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关键词搜索：https://www.jiaokey.com/tag/BEYOND GOFFMAN.html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