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THE DIFFERENT VOICE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THE DIFFERENT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本书出售、求购地址：https://www.jiaokey.com/book/detail/40252791.html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关键词搜索：https://www.jiaokey.com/tag/ANALYZING THE DIFFERENT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