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WHAT YOU ARE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WHAT YOU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本书出售、求购地址：https://www.jiaokey.com/book/detail/40252785.html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关键词搜索：https://www.jiaokey.com/tag/DO WHAT YOU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