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COGNITION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COGNITION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本书出售、求购地址：https://www.jiaokey.com/book/detail/40252764.html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关键词搜索：https://www.jiaokey.com/tag/MIND AND COGNITION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