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SYSTEM OF SCIENCE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SYSTEM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本书出售、求购地址：https://www.jiaokey.com/book/detail/40252751.html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SOCIAL SYSTEM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