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伊丽莎白·巴雷特·布朗宁与罗伯特·布朗宁</w:t>
      </w:r>
    </w:p>
    <w:p>
      <w:r>
        <w:rPr>
          <w:rFonts w:ascii="宋体" w:hAnsi="宋体" w:eastAsia="宋体"/>
          <w:sz w:val="24"/>
        </w:rPr>
        <w:t>Martin Garrett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伊丽莎白·巴雷特·布朗宁与罗伯特·布朗宁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Garrett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本书出售、求购地址：https://www.jiaokey.com/book/detail/40252729.html</w:t>
      </w:r>
    </w:p>
    <w:p>
      <w:r>
        <w:t>更多相关图书推荐：https://www.jiaokey.com</w:t>
      </w:r>
    </w:p>
    <w:p>
      <w:r>
        <w:t>Martin Garrett 其他作品：https://www.jiaokey.com/tag/Martin Garrett.html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关键词搜索：https://www.jiaokey.com/tag/伊丽莎白·巴雷特·布朗宁与罗伯特·布朗宁.html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