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历史上的今天  朝鲜文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历史上的今天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本书出售、求购地址：https://www.jiaokey.com/book/detail/40252630.html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关键词搜索：https://www.jiaokey.com/tag/历史上的今天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