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容易掌握的应急处理方法  朝鲜文</w:t>
      </w:r>
    </w:p>
    <w:p>
      <w:r>
        <w:rPr>
          <w:rFonts w:ascii="宋体" w:hAnsi="宋体" w:eastAsia="宋体"/>
          <w:sz w:val="24"/>
        </w:rPr>
        <w:t>李云龙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容易掌握的应急处理方法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本书出售、求购地址：https://www.jiaokey.com/book/detail/40252623.html</w:t>
      </w:r>
    </w:p>
    <w:p>
      <w:r>
        <w:t>更多相关图书推荐：https://www.jiaokey.com</w:t>
      </w:r>
    </w:p>
    <w:p>
      <w:r>
        <w:t>李云龙 其他作品：https://www.jiaokey.com/tag/李云龙.html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关键词搜索：https://www.jiaokey.com/tag/容易掌握的应急处理方法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