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高原姑娘  第1辑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高原姑娘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本书出售、求购地址：https://www.jiaokey.com/book/detail/40252608.html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关键词搜索：https://www.jiaokey.com/tag/高原姑娘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