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UPPERS，DOWNERS， ALL AROUNDERS  FIFTH EDITION</w:t>
      </w:r>
    </w:p>
    <w:p>
      <w:r>
        <w:rPr>
          <w:rFonts w:ascii="宋体" w:hAnsi="宋体" w:eastAsia="宋体"/>
          <w:sz w:val="24"/>
        </w:rPr>
        <w:t>DARRYL S.INABA，PHARM.D.  WILLIAM E. COHEN著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UPPERS，DOWNERS， ALL AROUNDERS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DARRYL S.INABA，PHARM.D.  WILLIAM E. COHEN著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CNS PUBICATIONS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本书出售、求购地址：https://www.jiaokey.com/book/detail/40252552.html</w:t>
      </w:r>
    </w:p>
    <w:p>
      <w:r>
        <w:t>更多相关图书推荐：https://www.jiaokey.com</w:t>
      </w:r>
    </w:p>
    <w:p>
      <w:r>
        <w:t>DARRYL S.INABA，PHARM.D.  WILLIAM E. COHEN著 其他作品：https://www.jiaokey.com/tag/DARRYL S.INABA，PHARM.D.  WILLIAM E. COHEN著.html</w:t>
      </w:r>
    </w:p>
    <w:p>
      <w:r>
        <w:t>CNS PUBICATIONS 出版图书：https://www.jiaokey.com/tag/CNS PUBICATIONS.html</w:t>
      </w:r>
    </w:p>
    <w:p>
      <w:r>
        <w:t>关键词搜索：https://www.jiaokey.com/tag/UPPERS，DOWNERS， ALL AROUNDERS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