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TAOISM UPDATED EDITION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TAOISM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本书出售、求购地址：https://www.jiaokey.com/book/detail/40252430.html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关键词搜索：https://www.jiaokey.com/tag/TAOISM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