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Socializing epistemology : the social dimensions of knowledg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Socializing epistemology : the social dimensions of knowledg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本书出售、求购地址：https://www.jiaokey.com/book/detail/40252369.html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关键词搜索：https://www.jiaokey.com/tag/Socializing epistemology : the social dimensions of knowledg.html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