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WARRANT IN CONTEMPORARY EPISTEMOLOGY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WARRANT IN CONTEMPORARY EPISTEMOLOGY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本书出售、求购地址：https://www.jiaokey.com/book/detail/40252363.html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关键词搜索：https://www.jiaokey.com/tag/WARRANT IN CONTEMPORARY EPISTEMOLOGY.html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