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CONSCIOUSNESS EXPLAINED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CONSCIOUSNESS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本书出售、求购地址：https://www.jiaokey.com/book/detail/40252344.html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关键词搜索：https://www.jiaokey.com/tag/CONSCIOUSNESS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