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EXPRESSING THE WORLD</w:t>
      </w:r>
    </w:p>
    <w:p>
      <w:r>
        <w:rPr>
          <w:rFonts w:ascii="宋体" w:hAnsi="宋体" w:eastAsia="宋体"/>
          <w:sz w:val="24"/>
        </w:rPr>
        <w:t>ANTHONY RUDD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EXPRESSING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RUDD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OPEN COURT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本书出售、求购地址：https://www.jiaokey.com/book/detail/40252335.html</w:t>
      </w:r>
    </w:p>
    <w:p>
      <w:r>
        <w:t>更多相关图书推荐：https://www.jiaokey.com</w:t>
      </w:r>
    </w:p>
    <w:p>
      <w:r>
        <w:t>ANTHONY RUDD 其他作品：https://www.jiaokey.com/tag/ANTHONY RUDD.html</w:t>
      </w:r>
    </w:p>
    <w:p>
      <w:r>
        <w:t>OPEN COURT 出版图书：https://www.jiaokey.com/tag/OPEN COURT.html</w:t>
      </w:r>
    </w:p>
    <w:p>
      <w:r>
        <w:t>关键词搜索：https://www.jiaokey.com/tag/EXPRESSING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