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HAVE OR TO BE?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HAVE OR TO BE?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本书出售、求购地址：https://www.jiaokey.com/book/detail/40252318.html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关键词搜索：https://www.jiaokey.com/tag/TO HAVE OR TO BE?.html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