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METAEPISTEMOLOGY AND SKEPTICISM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METAEPISTEMOLOGY AND SKEPTICISM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本书出售、求购地址：https://www.jiaokey.com/book/detail/40252258.html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关键词搜索：https://www.jiaokey.com/tag/METAEPISTEMOLOGY AND SKEPTICISM.html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