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INTERORDERING A NEW METHOD OF COMPONENT ORIENTATION</w:t>
      </w:r>
    </w:p>
    <w:p>
      <w:r>
        <w:rPr>
          <w:rFonts w:ascii="宋体" w:hAnsi="宋体" w:eastAsia="宋体"/>
          <w:sz w:val="24"/>
        </w:rPr>
        <w:t>H.E.DEN HAMER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INTERORDERING A NEW METHOD OF COMPONENT ORIENTATION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H.E.DEN HAMER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本书出售、求购地址：https://www.jiaokey.com/book/detail/40252236.html</w:t>
      </w:r>
    </w:p>
    <w:p>
      <w:r>
        <w:t>更多相关图书推荐：https://www.jiaokey.com</w:t>
      </w:r>
    </w:p>
    <w:p>
      <w:r>
        <w:t>H.E.DEN HAMER 其他作品：https://www.jiaokey.com/tag/H.E.DEN HAMER.html</w:t>
      </w:r>
    </w:p>
    <w:p>
      <w:r>
        <w:t>关键词搜索：https://www.jiaokey.com/tag/INTERORDERING A NEW METHOD OF COMPONENT ORIENTATION.html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