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68 EDITED PROCEEDINGS THIRD INTERNATIONAL CONFERENCE ON LEAD VENICE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68 EDITED PROCEEDINGS THIRD INTERNATIONAL CONFERENCE ON LEAD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本书出售、求购地址：https://www.jiaokey.com/book/detail/40252209.html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关键词搜索：https://www.jiaokey.com/tag/LEAD 68 EDITED PROCEEDINGS THIRD INTERNATIONAL CONFERENCE ON LEAD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