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VALUES OF THE THERMODYNAMIC PROPERTIES OF BINARY ALLOYS</w:t>
      </w:r>
    </w:p>
    <w:p>
      <w:r>
        <w:rPr>
          <w:rFonts w:ascii="宋体" w:hAnsi="宋体" w:eastAsia="宋体"/>
          <w:sz w:val="24"/>
        </w:rPr>
        <w:t>RALPH HULTGREN，PRAMOD D.DESAI，DONALD T.HAWKINS等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VALUES OF THE THERMODYNAMIC PROPERTIES OF BINARY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HULTGREN，PRAMOD D.DESAI，DONALD T.HAWKINS等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本书出售、求购地址：https://www.jiaokey.com/book/detail/40252189.html</w:t>
      </w:r>
    </w:p>
    <w:p>
      <w:r>
        <w:t>更多相关图书推荐：https://www.jiaokey.com</w:t>
      </w:r>
    </w:p>
    <w:p>
      <w:r>
        <w:t>RALPH HULTGREN，PRAMOD D.DESAI，DONALD T.HAWKINS等 其他作品：https://www.jiaokey.com/tag/RALPH HULTGREN，PRAMOD D.DESAI，DONALD T.HAWKINS等.html</w:t>
      </w:r>
    </w:p>
    <w:p>
      <w:r>
        <w:t>关键词搜索：https://www.jiaokey.com/tag/SELECTED VALUES OF THE THERMODYNAMIC PROPERTIES OF BINARY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