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SIMULATIONSTECHNIK ENTWURF UND SIMULATION VON SYSTEMEN AUF DIGITALEN RECHENAUTOMATEN</w:t>
      </w:r>
    </w:p>
    <w:p>
      <w:r>
        <w:rPr>
          <w:rFonts w:ascii="宋体" w:hAnsi="宋体" w:eastAsia="宋体"/>
          <w:sz w:val="24"/>
        </w:rPr>
        <w:t>K.BAUKNECHT·J.KOHLAS，C.A.ZEHNDER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SIMULATIONSTECHNIK ENTWURF UND SIMULATION VON SYSTEMEN AUF DIGITALEN RECHENAUTOMATEN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K.BAUKNECHT·J.KOHLAS，C.A.ZEHNDER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本书出售、求购地址：https://www.jiaokey.com/book/detail/40252156.html</w:t>
      </w:r>
    </w:p>
    <w:p>
      <w:r>
        <w:t>更多相关图书推荐：https://www.jiaokey.com</w:t>
      </w:r>
    </w:p>
    <w:p>
      <w:r>
        <w:t>K.BAUKNECHT·J.KOHLAS，C.A.ZEHNDER 其他作品：https://www.jiaokey.com/tag/K.BAUKNECHT·J.KOHLAS，C.A.ZEHNDER.html</w:t>
      </w:r>
    </w:p>
    <w:p>
      <w:r>
        <w:t>关键词搜索：https://www.jiaokey.com/tag/SIMULATIONSTECHNIK ENTWURF UND SIMULATION VON SYSTEMEN AUF DIGITALEN RECHENAUTOMATEN.html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