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ROOT DEVELOPMENT OF VEGETABLE CROPS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ROOT DEVELOPMENT OF VEGETABLE CROPS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本书出售、求购地址：https://www.jiaokey.com/book/detail/40252037.html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关键词搜索：https://www.jiaokey.com/tag/ROOT DEVELOPMENT OF VEGETABLE CROPS.html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