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BUDGRAFTING AND SEED SELECTION OF HEVEA BRASILIENSIS 2ND EDITION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BUDGRAFTING AND SEED SELECTION OF HEVEA BRASILIENSIS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本书出售、求购地址：https://www.jiaokey.com/book/detail/40251971.html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>LTD. 出版图书：https://www.jiaokey.com/tag/LTD..html</w:t>
      </w:r>
    </w:p>
    <w:p>
      <w:r>
        <w:t>关键词搜索：https://www.jiaokey.com/tag/PRACTICAL BUDGRAFTING AND SEED SELECTION OF HEVEA BRASILIENSIS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