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LEAVES IN THE ACCUMULATION OF NITROGEN BY WHEAT DURING EAR DEVELOPMENT</w:t>
      </w:r>
    </w:p>
    <w:p>
      <w:r>
        <w:rPr>
          <w:rFonts w:ascii="宋体" w:hAnsi="宋体" w:eastAsia="宋体"/>
          <w:sz w:val="24"/>
        </w:rPr>
        <w:t>M.JEAN ANDERSON AND I.F.WARDLAW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LEAVES IN THE ACCUMULATION OF NITROGEN BY WHEAT DURING EAR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M.JEAN ANDERSON AND I.F.WARDLAW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本书出售、求购地址：https://www.jiaokey.com/book/detail/40251956.html</w:t>
      </w:r>
    </w:p>
    <w:p>
      <w:r>
        <w:t>更多相关图书推荐：https://www.jiaokey.com</w:t>
      </w:r>
    </w:p>
    <w:p>
      <w:r>
        <w:t>M.JEAN ANDERSON AND I.F.WARDLAW 其他作品：https://www.jiaokey.com/tag/M.JEAN ANDERSON AND I.F.WARDLAW.html</w:t>
      </w:r>
    </w:p>
    <w:p>
      <w:r>
        <w:t>关键词搜索：https://www.jiaokey.com/tag/THE ROLE OF THE LEAVES IN THE ACCUMULATION OF NITROGEN BY WHEAT DURING EAR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