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 VEIL IN PUBLIC INTERNATIONAL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 VEIL IN PUBLIC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本书出售、求购地址：https://www.jiaokey.com/book/detail/40251952.html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INSTITUTIONAL VEIL IN PUBLIC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