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AGRICULTURAL BIOCHEMISTRY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AGRICULTURAL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本书出售、求购地址：https://www.jiaokey.com/book/detail/40251892.html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关键词搜索：https://www.jiaokey.com/tag/INTRODUCTION TO AGRICULTURAL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