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BIOCHEMISTRY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AGRICULTURAL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