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IN AGRICULTURAL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IN AGRICULTURAL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关键词搜索：https://www.jiaokey.com/tag/ELECTRICITY IN AGRICULTURAL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