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AND TENTATIVE METHODS OF ANALYSIS OF THE ASSOCIATION OF OFFICIAL AGRICULTURAL CHEMISTS FOURTH EDITION 1935</w:t>
      </w:r>
    </w:p>
    <w:p>
      <w:r>
        <w:rPr>
          <w:rFonts w:ascii="宋体" w:hAnsi="宋体" w:eastAsia="宋体"/>
          <w:sz w:val="24"/>
        </w:rPr>
        <w:t>W.W.SKINNER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AND TENTATIVE METHODS OF ANALYSIS OF THE ASSOCIATION OF OFFICIAL AGRICULTURAL CHEMISTS FOURTH EDITION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本书出售、求购地址：https://www.jiaokey.com/book/detail/40251820.html</w:t>
      </w:r>
    </w:p>
    <w:p>
      <w:r>
        <w:t>更多相关图书推荐：https://www.jiaokey.com</w:t>
      </w:r>
    </w:p>
    <w:p>
      <w:r>
        <w:t>W.W.SKINNER 其他作品：https://www.jiaokey.com/tag/W.W.SKINNER.html</w:t>
      </w:r>
    </w:p>
    <w:p>
      <w:r>
        <w:t>关键词搜索：https://www.jiaokey.com/tag/OFFICIAL AND TENTATIVE METHODS OF ANALYSIS OF THE ASSOCIATION OF OFFICIAL AGRICULTURAL CHEMISTS FOURTH EDITION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