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SPACE AGE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SPACE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本书出售、求购地址：https://www.jiaokey.com/book/detail/40251768.html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关键词搜索：https://www.jiaokey.com/tag/GUIDE TO THE SPACE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