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ASTROAUTICAL ENGINEERING AND SCIENCE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ASTROAUTICAL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关键词搜索：https://www.jiaokey.com/tag/ASTROAUTICAL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