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MECHANICS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本书出售、求购地址：https://www.jiaokey.com/book/detail/40251753.html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关键词搜索：https://www.jiaokey.com/tag/SPACE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