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TO ORBITAL FLIGHT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TO ORBITAL FLIGHT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本书出售、求购地址：https://www.jiaokey.com/book/detail/40251749.html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关键词搜索：https://www.jiaokey.com/tag/DESIGN GUIDE TO ORBITAL FLIGHT.html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