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AIRCRAFT SHEETMETAL WORK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AIRCRAFT SHEETMETAL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本书出售、求购地址：https://www.jiaokey.com/book/detail/40251710.html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关键词搜索：https://www.jiaokey.com/tag/HOW TO DO AIRCRAFT SHEETMETAL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