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TROPICAL AGRICULTURE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TROPICAL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本书出售、求购地址：https://www.jiaokey.com/book/detail/40251693.html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TEXT-BOOK OF TROPICAL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