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RESHAPING AGRICULTURE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RESHAPING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本书出售、求购地址：https://www.jiaokey.com/book/detail/40251664.html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关键词搜索：https://www.jiaokey.com/tag/RESHAPING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