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TROPICAL AGRICULTURE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TROPICAL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本书出售、求购地址：https://www.jiaokey.com/book/detail/40251663.html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出版图书：https://www.jiaokey.com/tag/GREEN AND CO.html</w:t>
      </w:r>
    </w:p>
    <w:p>
      <w:r>
        <w:t>关键词搜索：https://www.jiaokey.com/tag/AN INTRODUCTION TO TROPICAL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