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SCIENCE AND 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关键词搜索：https://www.jiaokey.com/tag/SPACE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