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DYKE’S AUTOMOBILE AND GASOLINE ENGINE ENCYCLOPEDIA TWENTIETH EDITION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DYKE’S AUTOMOBILE AND GASOLINE ENGINE ENCYCLOPEDIA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本书出售、求购地址：https://www.jiaokey.com/book/detail/40251618.html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关键词搜索：https://www.jiaokey.com/tag/DYKE’S AUTOMOBILE AND GASOLINE ENGINE ENCYCLOPEDIA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