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PROPERTY TAX  and lts Administration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PROPERTY TAX  and lts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本书出售、求购地址：https://www.jiaokey.com/book/detail/40251599.html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PROPERTY TAX  and lts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