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QUESTIONS ANSWERED ABOUT BIRDS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QUESTIONS ANSWERED ABOUT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本书出售、求购地址：https://www.jiaokey.com/book/detail/40251595.html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关键词搜索：https://www.jiaokey.com/tag/1001 QUESTIONS ANSWERED ABOUT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