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CENTURIES OF MICROBIOLOGY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CENTURIES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本书出售、求购地址：https://www.jiaokey.com/book/detail/40251590.html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关键词搜索：https://www.jiaokey.com/tag/THREE CENTURIES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