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CRYOPRESERVATION OF PLANT CELLS AND ORGANS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CRYOPRESERVATION OF PLANT CELLS AND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本书出售、求购地址：https://www.jiaokey.com/book/detail/40251568.html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关键词搜索：https://www.jiaokey.com/tag/CRYOPRESERVATION OF PLANT CELLS AND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