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HARBRACE COLLEGE HANDBOOK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HARBRACE COLLEGE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本书出售、求购地址：https://www.jiaokey.com/book/detail/40251567.html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关键词搜索：https://www.jiaokey.com/tag/HARBRACE COLLEGE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