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NUTRITION:IN PERSPECTIVE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NUTRITION:IN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本书出售、求购地址：https://www.jiaokey.com/book/detail/40251543.html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关键词搜索：https://www.jiaokey.com/tag/NUTRITION:IN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