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NUMERICAL METHODS AND INFORMATION-PROCESSING TECHNIQUES FOR MODELING HYDRO AND ENVIRONMENTAL SYSTEMS</w:t>
      </w:r>
    </w:p>
    <w:p>
      <w:r>
        <w:rPr>
          <w:rFonts w:ascii="宋体" w:hAnsi="宋体" w:eastAsia="宋体"/>
          <w:sz w:val="24"/>
        </w:rPr>
        <w:t>REINHARD HINKELMANN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NUMERICAL METHODS AND INFORMATION-PROCESSING TECHNIQUES FOR MODELING HYDRO AND ENVIRONMENTAL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REINHARD HINKELMANN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本书出售、求购地址：https://www.jiaokey.com/book/detail/40251455.html</w:t>
      </w:r>
    </w:p>
    <w:p>
      <w:r>
        <w:t>更多相关图书推荐：https://www.jiaokey.com</w:t>
      </w:r>
    </w:p>
    <w:p>
      <w:r>
        <w:t>REINHARD HINKELMANN 其他作品：https://www.jiaokey.com/tag/REINHARD HINKELMANN.html</w:t>
      </w:r>
    </w:p>
    <w:p>
      <w:r>
        <w:t>SPRINGER 出版图书：https://www.jiaokey.com/tag/SPRINGER.html</w:t>
      </w:r>
    </w:p>
    <w:p>
      <w:r>
        <w:t>关键词搜索：https://www.jiaokey.com/tag/EFFICIENT NUMERICAL METHODS AND INFORMATION-PROCESSING TECHNIQUES FOR MODELING HYDRO AND ENVIRONMENTAL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