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DIELECTRICS IN ELECTRIC FIELDS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DIELECTRICS IN ELECTRIC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本书出售、求购地址：https://www.jiaokey.com/book/detail/40251448.html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关键词搜索：https://www.jiaokey.com/tag/DIELECTRICS IN ELECTRIC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