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PHYSICS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本书出售、求购地址：https://www.jiaokey.com/book/detail/40251442.html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关键词搜索：https://www.jiaokey.com/tag/INVITATION TO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